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creative    </w:t>
      </w:r>
      <w:r>
        <w:t xml:space="preserve">   determined    </w:t>
      </w:r>
      <w:r>
        <w:t xml:space="preserve">   easygoing    </w:t>
      </w:r>
      <w:r>
        <w:t xml:space="preserve">   forgetful    </w:t>
      </w:r>
      <w:r>
        <w:t xml:space="preserve">   funny    </w:t>
      </w:r>
      <w:r>
        <w:t xml:space="preserve">   generous    </w:t>
      </w:r>
      <w:r>
        <w:t xml:space="preserve">   impatient    </w:t>
      </w:r>
      <w:r>
        <w:t xml:space="preserve">   moody    </w:t>
      </w:r>
      <w:r>
        <w:t xml:space="preserve">   polite    </w:t>
      </w:r>
      <w:r>
        <w:t xml:space="preserve">   proud    </w:t>
      </w:r>
      <w:r>
        <w:t xml:space="preserve">   reliable    </w:t>
      </w:r>
      <w:r>
        <w:t xml:space="preserve">   serious    </w:t>
      </w:r>
      <w:r>
        <w:t xml:space="preserve">   shy    </w:t>
      </w:r>
      <w:r>
        <w:t xml:space="preserve">   smart    </w:t>
      </w:r>
      <w:r>
        <w:t xml:space="preserve">   sociable    </w:t>
      </w:r>
      <w:r>
        <w:t xml:space="preserve">   strange    </w:t>
      </w:r>
      <w:r>
        <w:t xml:space="preserve">   talkative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2021-10-11T15:04:13Z</dcterms:created>
  <dcterms:modified xsi:type="dcterms:W3CDTF">2021-10-11T15:04:13Z</dcterms:modified>
</cp:coreProperties>
</file>