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knowledgeable    </w:t>
      </w:r>
      <w:r>
        <w:t xml:space="preserve">   supportive    </w:t>
      </w:r>
      <w:r>
        <w:t xml:space="preserve">   reliable    </w:t>
      </w:r>
      <w:r>
        <w:t xml:space="preserve">   optimistic    </w:t>
      </w:r>
      <w:r>
        <w:t xml:space="preserve">   humble    </w:t>
      </w:r>
      <w:r>
        <w:t xml:space="preserve">   fearless    </w:t>
      </w:r>
      <w:r>
        <w:t xml:space="preserve">   brave    </w:t>
      </w:r>
      <w:r>
        <w:t xml:space="preserve">   trustworthy    </w:t>
      </w:r>
      <w:r>
        <w:t xml:space="preserve">   dependable    </w:t>
      </w:r>
      <w:r>
        <w:t xml:space="preserve">   truthful    </w:t>
      </w:r>
      <w:r>
        <w:t xml:space="preserve">   honest    </w:t>
      </w:r>
      <w:r>
        <w:t xml:space="preserve">   loyal    </w:t>
      </w:r>
      <w:r>
        <w:t xml:space="preserve">   sincere    </w:t>
      </w:r>
      <w:r>
        <w:t xml:space="preserve">   funny    </w:t>
      </w:r>
      <w:r>
        <w:t xml:space="preserve">   sympathetic    </w:t>
      </w:r>
      <w:r>
        <w:t xml:space="preserve">   listening    </w:t>
      </w:r>
      <w:r>
        <w:t xml:space="preserve">   communication    </w:t>
      </w:r>
      <w:r>
        <w:t xml:space="preserve">   understanding    </w:t>
      </w:r>
      <w:r>
        <w:t xml:space="preserve">   resilient    </w:t>
      </w:r>
      <w:r>
        <w:t xml:space="preserve">   caring    </w:t>
      </w:r>
      <w:r>
        <w:t xml:space="preserve">   strong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2021-10-11T15:05:13Z</dcterms:created>
  <dcterms:modified xsi:type="dcterms:W3CDTF">2021-10-11T15:05:13Z</dcterms:modified>
</cp:coreProperties>
</file>