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Qualities of Jay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optimistic     </w:t>
      </w:r>
      <w:r>
        <w:t xml:space="preserve">   ambitious     </w:t>
      </w:r>
      <w:r>
        <w:t xml:space="preserve">   kind-hearted     </w:t>
      </w:r>
      <w:r>
        <w:t xml:space="preserve">   Arrogant    </w:t>
      </w:r>
      <w:r>
        <w:t xml:space="preserve">   determined     </w:t>
      </w:r>
      <w:r>
        <w:t xml:space="preserve">   extravagant    </w:t>
      </w:r>
      <w:r>
        <w:t xml:space="preserve">   Flashy    </w:t>
      </w:r>
      <w:r>
        <w:t xml:space="preserve">   Imaginative     </w:t>
      </w:r>
      <w:r>
        <w:t xml:space="preserve">   lonely    </w:t>
      </w:r>
      <w:r>
        <w:t xml:space="preserve">   Naive     </w:t>
      </w:r>
      <w:r>
        <w:t xml:space="preserve">   Opportunist    </w:t>
      </w:r>
      <w:r>
        <w:t xml:space="preserve">   romantic     </w:t>
      </w:r>
      <w:r>
        <w:t xml:space="preserve">   Shallow    </w:t>
      </w:r>
      <w:r>
        <w:t xml:space="preserve">   suave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Jay Gatsby</dc:title>
  <dcterms:created xsi:type="dcterms:W3CDTF">2021-10-11T15:04:18Z</dcterms:created>
  <dcterms:modified xsi:type="dcterms:W3CDTF">2021-10-11T15:04:18Z</dcterms:modified>
</cp:coreProperties>
</file>