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 of Ministers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sanctified    </w:t>
      </w:r>
      <w:r>
        <w:t xml:space="preserve">   thankful    </w:t>
      </w:r>
      <w:r>
        <w:t xml:space="preserve">   pray    </w:t>
      </w:r>
      <w:r>
        <w:t xml:space="preserve">   rejoice    </w:t>
      </w:r>
      <w:r>
        <w:t xml:space="preserve">   edify    </w:t>
      </w:r>
      <w:r>
        <w:t xml:space="preserve">   sober    </w:t>
      </w:r>
      <w:r>
        <w:t xml:space="preserve">   honest    </w:t>
      </w:r>
      <w:r>
        <w:t xml:space="preserve">   holiness    </w:t>
      </w:r>
      <w:r>
        <w:t xml:space="preserve">   worthy    </w:t>
      </w:r>
      <w:r>
        <w:t xml:space="preserve">   comfort    </w:t>
      </w:r>
      <w:r>
        <w:t xml:space="preserve">   exhort    </w:t>
      </w:r>
      <w:r>
        <w:t xml:space="preserve">   witnesses    </w:t>
      </w:r>
      <w:r>
        <w:t xml:space="preserve">   labour    </w:t>
      </w:r>
      <w:r>
        <w:t xml:space="preserve">   trust    </w:t>
      </w:r>
      <w:r>
        <w:t xml:space="preserve">   joy    </w:t>
      </w:r>
      <w:r>
        <w:t xml:space="preserve">   hope    </w:t>
      </w:r>
      <w:r>
        <w:t xml:space="preserve">   patience    </w:t>
      </w:r>
      <w:r>
        <w:t xml:space="preserve">   love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Ministers</dc:title>
  <dcterms:created xsi:type="dcterms:W3CDTF">2021-10-11T15:05:42Z</dcterms:created>
  <dcterms:modified xsi:type="dcterms:W3CDTF">2021-10-11T15:05:42Z</dcterms:modified>
</cp:coreProperties>
</file>