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Qualities of a Deaconess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good attitude    </w:t>
      </w:r>
      <w:r>
        <w:t xml:space="preserve">   dependable    </w:t>
      </w:r>
      <w:r>
        <w:t xml:space="preserve">   committed    </w:t>
      </w:r>
      <w:r>
        <w:t xml:space="preserve">   servant    </w:t>
      </w:r>
      <w:r>
        <w:t xml:space="preserve">   counselor    </w:t>
      </w:r>
      <w:r>
        <w:t xml:space="preserve">   consoler    </w:t>
      </w:r>
      <w:r>
        <w:t xml:space="preserve">   assistant    </w:t>
      </w:r>
      <w:r>
        <w:t xml:space="preserve">   not malicious    </w:t>
      </w:r>
      <w:r>
        <w:t xml:space="preserve">   role models    </w:t>
      </w:r>
      <w:r>
        <w:t xml:space="preserve">   prayerful    </w:t>
      </w:r>
      <w:r>
        <w:t xml:space="preserve">   supporter    </w:t>
      </w:r>
      <w:r>
        <w:t xml:space="preserve">   good listener    </w:t>
      </w:r>
      <w:r>
        <w:t xml:space="preserve">   respectful    </w:t>
      </w:r>
      <w:r>
        <w:t xml:space="preserve">   faithful    </w:t>
      </w:r>
      <w:r>
        <w:t xml:space="preserve">   honest    </w:t>
      </w:r>
      <w:r>
        <w:t xml:space="preserve">   patient    </w:t>
      </w:r>
      <w:r>
        <w:t xml:space="preserve">   tolerant    </w:t>
      </w:r>
      <w:r>
        <w:t xml:space="preserve">   kind    </w:t>
      </w:r>
      <w:r>
        <w:t xml:space="preserve">   dedicated    </w:t>
      </w:r>
      <w:r>
        <w:t xml:space="preserve">   Consecrated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Qualities of a Deaconess</dc:title>
  <dcterms:created xsi:type="dcterms:W3CDTF">2021-10-11T15:04:16Z</dcterms:created>
  <dcterms:modified xsi:type="dcterms:W3CDTF">2021-10-11T15:04:16Z</dcterms:modified>
</cp:coreProperties>
</file>