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Qualities of a Home Care Worker</w:t>
      </w:r>
    </w:p>
    <w:p>
      <w:pPr>
        <w:pStyle w:val="Questions"/>
      </w:pPr>
      <w:r>
        <w:t xml:space="preserve">1. CEPTENIA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SKESDINN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ECPTATMHIE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EFXBLIEL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LBINOPESSRE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LTCUAPNU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CRNGAI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DGOO SREELTNI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EFPESLCTRU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EPDLEABNED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SUTWHTYOTRR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RNOEESAIDCT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Home Care Worker</dc:title>
  <dcterms:created xsi:type="dcterms:W3CDTF">2021-10-11T15:05:25Z</dcterms:created>
  <dcterms:modified xsi:type="dcterms:W3CDTF">2021-10-11T15:05:25Z</dcterms:modified>
</cp:coreProperties>
</file>