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 of a Nurse Aide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caring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Understand feelings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Truthful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Saying the right thing the right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Unprejudiced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guided by a sense of right and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Tactful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Fullfilling obligations of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Dependable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Treating individual honorably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Respectful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Treating persons 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Sympathy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Enduring difficult situations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Conscientious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Tolerant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sorry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a Nurse Aide I </dc:title>
  <dcterms:created xsi:type="dcterms:W3CDTF">2021-10-11T15:04:27Z</dcterms:created>
  <dcterms:modified xsi:type="dcterms:W3CDTF">2021-10-11T15:04:27Z</dcterms:modified>
</cp:coreProperties>
</file>