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Qualities of a Role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listen to others and respect their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never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 do things by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curious and enjoy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accept everyones' ideas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always make my work better and presentable.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always excited about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believe in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care about the people around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like trying new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think about my own learning and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always put myself in others'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work well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learn about many things and remember what I have learnt.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always wondering.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tell the truth, I am fair and I do the right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thankful for everything and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always do the right thing and tell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take care of my mind and my body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share my ideas with others in many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polite and courteous.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think  carefully and show initiative.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Enthusiasm    </w:t>
      </w:r>
      <w:r>
        <w:t xml:space="preserve">   Cooperation    </w:t>
      </w:r>
      <w:r>
        <w:t xml:space="preserve">   Creativity    </w:t>
      </w:r>
      <w:r>
        <w:t xml:space="preserve">   Confidence    </w:t>
      </w:r>
      <w:r>
        <w:t xml:space="preserve">   Commitment    </w:t>
      </w:r>
      <w:r>
        <w:t xml:space="preserve">   Curiosity    </w:t>
      </w:r>
      <w:r>
        <w:t xml:space="preserve">   Integrity    </w:t>
      </w:r>
      <w:r>
        <w:t xml:space="preserve">   Empathy    </w:t>
      </w:r>
      <w:r>
        <w:t xml:space="preserve">   Tolerance    </w:t>
      </w:r>
      <w:r>
        <w:t xml:space="preserve">   Independence    </w:t>
      </w:r>
      <w:r>
        <w:t xml:space="preserve">   Respect    </w:t>
      </w:r>
      <w:r>
        <w:t xml:space="preserve">   Open-minded    </w:t>
      </w:r>
      <w:r>
        <w:t xml:space="preserve">   Principled    </w:t>
      </w:r>
      <w:r>
        <w:t xml:space="preserve">   Reflective    </w:t>
      </w:r>
      <w:r>
        <w:t xml:space="preserve">   Risk Taker    </w:t>
      </w:r>
      <w:r>
        <w:t xml:space="preserve">   Thinker    </w:t>
      </w:r>
      <w:r>
        <w:t xml:space="preserve">   Caring    </w:t>
      </w:r>
      <w:r>
        <w:t xml:space="preserve">   Communicator    </w:t>
      </w:r>
      <w:r>
        <w:t xml:space="preserve">   Inquirer    </w:t>
      </w:r>
      <w:r>
        <w:t xml:space="preserve">   Knowledgeable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Role Model</dc:title>
  <dcterms:created xsi:type="dcterms:W3CDTF">2021-10-11T15:05:02Z</dcterms:created>
  <dcterms:modified xsi:type="dcterms:W3CDTF">2021-10-11T15:05:02Z</dcterms:modified>
</cp:coreProperties>
</file>