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Qualities of a missionary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Charity    </w:t>
      </w:r>
      <w:r>
        <w:t xml:space="preserve">   Diligence    </w:t>
      </w:r>
      <w:r>
        <w:t xml:space="preserve">   Eye single    </w:t>
      </w:r>
      <w:r>
        <w:t xml:space="preserve">   Faith    </w:t>
      </w:r>
      <w:r>
        <w:t xml:space="preserve">   Godliness    </w:t>
      </w:r>
      <w:r>
        <w:t xml:space="preserve">   Hope    </w:t>
      </w:r>
      <w:r>
        <w:t xml:space="preserve">   Humility    </w:t>
      </w:r>
      <w:r>
        <w:t xml:space="preserve">   Kindness    </w:t>
      </w:r>
      <w:r>
        <w:t xml:space="preserve">   Knowledge    </w:t>
      </w:r>
      <w:r>
        <w:t xml:space="preserve">   Love    </w:t>
      </w:r>
      <w:r>
        <w:t xml:space="preserve">   Patience    </w:t>
      </w:r>
      <w:r>
        <w:t xml:space="preserve">   Temperance    </w:t>
      </w:r>
      <w:r>
        <w:t xml:space="preserve">  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 of a missionary</dc:title>
  <dcterms:created xsi:type="dcterms:W3CDTF">2021-10-11T15:04:37Z</dcterms:created>
  <dcterms:modified xsi:type="dcterms:W3CDTF">2021-10-11T15:04:37Z</dcterms:modified>
</cp:coreProperties>
</file>