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Qualities of an Accountant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Inquisitive    </w:t>
      </w:r>
      <w:r>
        <w:t xml:space="preserve">   Confident    </w:t>
      </w:r>
      <w:r>
        <w:t xml:space="preserve">   Responsive    </w:t>
      </w:r>
      <w:r>
        <w:t xml:space="preserve">   Leadership    </w:t>
      </w:r>
      <w:r>
        <w:t xml:space="preserve">   Detail-oriented    </w:t>
      </w:r>
      <w:r>
        <w:t xml:space="preserve">   Analytical    </w:t>
      </w:r>
      <w:r>
        <w:t xml:space="preserve">   Innovative    </w:t>
      </w:r>
      <w:r>
        <w:t xml:space="preserve">   Client-centric    </w:t>
      </w:r>
      <w:r>
        <w:t xml:space="preserve">   Trustworthy    </w:t>
      </w:r>
      <w:r>
        <w:t xml:space="preserve">   Team player    </w:t>
      </w:r>
      <w:r>
        <w:t xml:space="preserve">   Creative    </w:t>
      </w:r>
      <w:r>
        <w:t xml:space="preserve">   Accountable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an Accountant</dc:title>
  <dcterms:created xsi:type="dcterms:W3CDTF">2021-10-11T15:05:11Z</dcterms:created>
  <dcterms:modified xsi:type="dcterms:W3CDTF">2021-10-11T15:05:11Z</dcterms:modified>
</cp:coreProperties>
</file>