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excellence    </w:t>
      </w:r>
      <w:r>
        <w:t xml:space="preserve">   work    </w:t>
      </w:r>
      <w:r>
        <w:t xml:space="preserve">   plan    </w:t>
      </w:r>
      <w:r>
        <w:t xml:space="preserve">   manage    </w:t>
      </w:r>
      <w:r>
        <w:t xml:space="preserve">   trustowrthy    </w:t>
      </w:r>
      <w:r>
        <w:t xml:space="preserve">   analyze    </w:t>
      </w:r>
      <w:r>
        <w:t xml:space="preserve">   expectations    </w:t>
      </w:r>
      <w:r>
        <w:t xml:space="preserve">   priorities    </w:t>
      </w:r>
      <w:r>
        <w:t xml:space="preserve">   accountability    </w:t>
      </w:r>
      <w:r>
        <w:t xml:space="preserve">   resources    </w:t>
      </w:r>
      <w:r>
        <w:t xml:space="preserve">   duties    </w:t>
      </w:r>
      <w:r>
        <w:t xml:space="preserve">   judgement    </w:t>
      </w:r>
      <w:r>
        <w:t xml:space="preserve">   results    </w:t>
      </w:r>
      <w:r>
        <w:t xml:space="preserve">   complete    </w:t>
      </w:r>
      <w:r>
        <w:t xml:space="preserve">   dependable    </w:t>
      </w:r>
      <w:r>
        <w:t xml:space="preserve">   efficiency    </w:t>
      </w:r>
      <w:r>
        <w:t xml:space="preserve">   standards    </w:t>
      </w:r>
      <w:r>
        <w:t xml:space="preserve">   attention    </w:t>
      </w:r>
      <w:r>
        <w:t xml:space="preserve">   detail    </w:t>
      </w:r>
      <w:r>
        <w:t xml:space="preserve">   organize    </w:t>
      </w:r>
      <w:r>
        <w:t xml:space="preserve">   Adjust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</dc:title>
  <dcterms:created xsi:type="dcterms:W3CDTF">2021-10-11T15:05:34Z</dcterms:created>
  <dcterms:modified xsi:type="dcterms:W3CDTF">2021-10-11T15:05:34Z</dcterms:modified>
</cp:coreProperties>
</file>