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Quality Child Care</w:t>
      </w:r>
    </w:p>
    <w:p>
      <w:pPr>
        <w:pStyle w:val="Questions"/>
      </w:pPr>
      <w:r>
        <w:t xml:space="preserve">1. QYLITUA IDHCL ECRA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OONTNMCPES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OPITMAL UAILYQT EARC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EIZS FO ELORLAV ORPGU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ECHVAR-GIDIRELC AISOTR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AESRGVRCEI TNGRNIIA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RDAANTSSD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XECCNLEEEL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ICGATNFSNII ERDSRCPOTI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VTSPIIEO SRMAOLOSC IYCADMSN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DLIHC OESMOCTU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NAIITRGN NI LIDHC ELMVDOENPET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13. GIINNART NI ECS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RALEY DOOCHDLHI NINRTIAG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15. OCIASL IAITNERNOTC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EEGARRT TVCEIINOG GNASI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ADP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YCANE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IONAANLT SDSNDTAAR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TNRUEUR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UCAEEDT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OITVSIPE OMOUSETC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DBULI PVIETIOS OSIEHSLTRNPIA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24. TRMOOEP AYEHTLH NESTHAISILPRO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Child Care</dc:title>
  <dcterms:created xsi:type="dcterms:W3CDTF">2021-10-11T15:04:38Z</dcterms:created>
  <dcterms:modified xsi:type="dcterms:W3CDTF">2021-10-11T15:04:38Z</dcterms:modified>
</cp:coreProperties>
</file>