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Inspection    </w:t>
      </w:r>
      <w:r>
        <w:t xml:space="preserve">   Performance    </w:t>
      </w:r>
      <w:r>
        <w:t xml:space="preserve">   Phantoms    </w:t>
      </w:r>
      <w:r>
        <w:t xml:space="preserve">   Correction    </w:t>
      </w:r>
      <w:r>
        <w:t xml:space="preserve">   Testing    </w:t>
      </w:r>
      <w:r>
        <w:t xml:space="preserve">   Limits    </w:t>
      </w:r>
      <w:r>
        <w:t xml:space="preserve">   Acceptance    </w:t>
      </w:r>
      <w:r>
        <w:t xml:space="preserve">   Error    </w:t>
      </w:r>
      <w:r>
        <w:t xml:space="preserve">   Generic    </w:t>
      </w:r>
      <w:r>
        <w:t xml:space="preserve">   Geometric    </w:t>
      </w:r>
      <w:r>
        <w:t xml:space="preserve">   Image    </w:t>
      </w:r>
      <w:r>
        <w:t xml:space="preserve">   Instrumentation    </w:t>
      </w:r>
      <w:r>
        <w:t xml:space="preserve">   Quality Control    </w:t>
      </w:r>
      <w:r>
        <w:t xml:space="preserve">   Quantitative    </w:t>
      </w:r>
      <w:r>
        <w:t xml:space="preserve">   Routine    </w:t>
      </w:r>
      <w:r>
        <w:t xml:space="preserve">   Tolerance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Control</dc:title>
  <dcterms:created xsi:type="dcterms:W3CDTF">2021-10-11T15:04:48Z</dcterms:created>
  <dcterms:modified xsi:type="dcterms:W3CDTF">2021-10-11T15:04:48Z</dcterms:modified>
</cp:coreProperties>
</file>