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close a result is to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systems ensure that no .......................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true value and value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inaccurate calibration may cause a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 are reported via incident report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reagents may cause a 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auditing helps accomplish an organisation's 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coefficient of variation is expressed as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 that material can be traced back to a reference................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replicate measurements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Control crossword</dc:title>
  <dcterms:created xsi:type="dcterms:W3CDTF">2021-10-11T15:06:02Z</dcterms:created>
  <dcterms:modified xsi:type="dcterms:W3CDTF">2021-10-11T15:06:02Z</dcterms:modified>
</cp:coreProperties>
</file>