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Improvement </w:t>
      </w:r>
    </w:p>
    <w:p>
      <w:pPr>
        <w:pStyle w:val="Questions"/>
      </w:pPr>
      <w:r>
        <w:t xml:space="preserve">1. TINPETA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ICNARG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ENTMANAMEG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SIAED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NIRNGUS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YIUTQLA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AHETLH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UTSYD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ETOPRMO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GACHEN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Improvement </dc:title>
  <dcterms:created xsi:type="dcterms:W3CDTF">2021-10-11T15:05:03Z</dcterms:created>
  <dcterms:modified xsi:type="dcterms:W3CDTF">2021-10-11T15:05:03Z</dcterms:modified>
</cp:coreProperties>
</file>