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Accreditation Organziation?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implies the person has been given permission to engage in clinical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review and verification of a health care providers training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between departments and shifts is enhanced when proper _______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"A" in SBAR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On-site evaluation method for tracking  joint commission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accordance with established guidelines or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documentation of authority to practice medicine within a certain locality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and date of birth are patient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temporary disuse or suspension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National Patient Safety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</dc:title>
  <dcterms:created xsi:type="dcterms:W3CDTF">2021-10-11T15:05:29Z</dcterms:created>
  <dcterms:modified xsi:type="dcterms:W3CDTF">2021-10-11T15:05:29Z</dcterms:modified>
</cp:coreProperties>
</file>