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Management &amp; Risk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Reducing adverse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to improve the quality of health and social services for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Unfortunate/ inevitable part of patient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Participates actively in Quality Improvement activities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acknowledge safety shortcomings and allocate resources at the patient care and unit level to identity and reduce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Focuses on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Nurses regulatory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nurses highest priority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assigning blame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regularly monitoring/ evaluating services and processes to ensure that they conform to standards of practice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account of collected data and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practices, processes, or systems are identified and then compared with the practice, process or system under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patient goals achieved through a combination of medical and nursing interventions with patient participation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Dynamic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&amp; Risk </dc:title>
  <dcterms:created xsi:type="dcterms:W3CDTF">2021-10-11T15:06:00Z</dcterms:created>
  <dcterms:modified xsi:type="dcterms:W3CDTF">2021-10-11T15:06:00Z</dcterms:modified>
</cp:coreProperties>
</file>