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Quality Measures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Definition of 2/4 SIRS + Infection + Acute Organ Dysfunction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Screening tool used to score patient's risk for developing a VTE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Sample of pharmacological VTE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Prescribed for Stroke patients at discharged to lower cholesterol and triglycerides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Sample of mechanical VTE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set of care standards dictated by Centers for Medicare and Medicaid Services that have been demonstrated to improve patient outcomes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Done within three hours: Lactate, Blood Culture, Antibiotic and IV fluid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Systemic Inflammatory Response Syndrome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systematic assessment tool that provides a quantitative measure of stroke related neurologic deficit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Alteplase, Reteplase, Tenecteplase are samples of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Quality Measures Crossword</dc:title>
  <dcterms:created xsi:type="dcterms:W3CDTF">2021-10-11T15:04:31Z</dcterms:created>
  <dcterms:modified xsi:type="dcterms:W3CDTF">2021-10-11T15:04:31Z</dcterms:modified>
</cp:coreProperties>
</file>