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Quality is not an act, it is a habit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Marked by 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Batch Traceability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Listed deviation from certified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Management techniques to reduce the probability of error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 plastic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beginning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Basis of uncertainty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ISO Jargon, requirement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Accreditation Listing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impose isolation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Presence of objectivity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Organization that publishes international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 cause tool (2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is not an act, it is a habit</dc:title>
  <dcterms:created xsi:type="dcterms:W3CDTF">2021-10-11T15:05:53Z</dcterms:created>
  <dcterms:modified xsi:type="dcterms:W3CDTF">2021-10-11T15:05:53Z</dcterms:modified>
</cp:coreProperties>
</file>