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Quality streets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caramel swirl    </w:t>
      </w:r>
      <w:r>
        <w:t xml:space="preserve">   coconut eclair    </w:t>
      </w:r>
      <w:r>
        <w:t xml:space="preserve">   fudge    </w:t>
      </w:r>
      <w:r>
        <w:t xml:space="preserve">   Milk choc block    </w:t>
      </w:r>
      <w:r>
        <w:t xml:space="preserve">   Orange chocolate crunch    </w:t>
      </w:r>
      <w:r>
        <w:t xml:space="preserve">   orange creme    </w:t>
      </w:r>
      <w:r>
        <w:t xml:space="preserve">   Quality streets    </w:t>
      </w:r>
      <w:r>
        <w:t xml:space="preserve">   strawberry delight    </w:t>
      </w:r>
      <w:r>
        <w:t xml:space="preserve">   the green triangle    </w:t>
      </w:r>
      <w:r>
        <w:t xml:space="preserve">   The purple one    </w:t>
      </w:r>
      <w:r>
        <w:t xml:space="preserve">   toffee finger    </w:t>
      </w:r>
      <w:r>
        <w:t xml:space="preserve">   toffee penny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Quality streets</dc:title>
  <dcterms:created xsi:type="dcterms:W3CDTF">2021-10-11T15:06:17Z</dcterms:created>
  <dcterms:modified xsi:type="dcterms:W3CDTF">2021-10-11T15:06:17Z</dcterms:modified>
</cp:coreProperties>
</file>