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Quality to be proud of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advertisement    </w:t>
      </w:r>
      <w:r>
        <w:t xml:space="preserve">   confidence    </w:t>
      </w:r>
      <w:r>
        <w:t xml:space="preserve">   customer    </w:t>
      </w:r>
      <w:r>
        <w:t xml:space="preserve">   discipline    </w:t>
      </w:r>
      <w:r>
        <w:t xml:space="preserve">   first time    </w:t>
      </w:r>
      <w:r>
        <w:t xml:space="preserve">   proud    </w:t>
      </w:r>
      <w:r>
        <w:t xml:space="preserve">   quality    </w:t>
      </w:r>
      <w:r>
        <w:t xml:space="preserve">   reflection    </w:t>
      </w:r>
      <w:r>
        <w:t xml:space="preserve">   responsibility    </w:t>
      </w:r>
      <w:r>
        <w:t xml:space="preserve">   superior    </w:t>
      </w:r>
      <w:r>
        <w:t xml:space="preserve">   value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Quality to be proud of</dc:title>
  <dcterms:created xsi:type="dcterms:W3CDTF">2021-10-11T15:05:57Z</dcterms:created>
  <dcterms:modified xsi:type="dcterms:W3CDTF">2021-10-11T15:05:57Z</dcterms:modified>
</cp:coreProperties>
</file>