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Quality word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training    </w:t>
      </w:r>
      <w:r>
        <w:t xml:space="preserve">   standards    </w:t>
      </w:r>
      <w:r>
        <w:t xml:space="preserve">   monitoring    </w:t>
      </w:r>
      <w:r>
        <w:t xml:space="preserve">   assessing    </w:t>
      </w:r>
      <w:r>
        <w:t xml:space="preserve">   improving    </w:t>
      </w:r>
      <w:r>
        <w:t xml:space="preserve">   batch    </w:t>
      </w:r>
      <w:r>
        <w:t xml:space="preserve">   release    </w:t>
      </w:r>
      <w:r>
        <w:t xml:space="preserve">   digitalization    </w:t>
      </w:r>
      <w:r>
        <w:t xml:space="preserve">   generations    </w:t>
      </w:r>
      <w:r>
        <w:t xml:space="preserve">   growth    </w:t>
      </w:r>
      <w:r>
        <w:t xml:space="preserve">   environment    </w:t>
      </w:r>
      <w:r>
        <w:t xml:space="preserve">   reputation    </w:t>
      </w:r>
      <w:r>
        <w:t xml:space="preserve">   mindset    </w:t>
      </w:r>
      <w:r>
        <w:t xml:space="preserve">   upgrade    </w:t>
      </w:r>
      <w:r>
        <w:t xml:space="preserve">   leaflet    </w:t>
      </w:r>
      <w:r>
        <w:t xml:space="preserve">   conditions    </w:t>
      </w:r>
      <w:r>
        <w:t xml:space="preserve">   package    </w:t>
      </w:r>
      <w:r>
        <w:t xml:space="preserve">   expiration    </w:t>
      </w:r>
      <w:r>
        <w:t xml:space="preserve">   safety    </w:t>
      </w:r>
      <w:r>
        <w:t xml:space="preserve">   control    </w:t>
      </w:r>
      <w:r>
        <w:t xml:space="preserve">   temperature    </w:t>
      </w:r>
      <w:r>
        <w:t xml:space="preserve">   health    </w:t>
      </w:r>
      <w:r>
        <w:t xml:space="preserve">   assurance    </w:t>
      </w:r>
      <w:r>
        <w:t xml:space="preserve">   certificate    </w:t>
      </w:r>
      <w:r>
        <w:t xml:space="preserve">   drugs    </w:t>
      </w:r>
      <w:r>
        <w:t xml:space="preserve">   pharmacy    </w:t>
      </w:r>
      <w:r>
        <w:t xml:space="preserve">   quality    </w:t>
      </w:r>
      <w:r>
        <w:t xml:space="preserve">   applicable    </w:t>
      </w:r>
      <w:r>
        <w:t xml:space="preserve">   effective    </w:t>
      </w:r>
      <w:r>
        <w:t xml:space="preserve">   sustainability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word fun</dc:title>
  <dcterms:created xsi:type="dcterms:W3CDTF">2021-11-17T03:34:48Z</dcterms:created>
  <dcterms:modified xsi:type="dcterms:W3CDTF">2021-11-17T03:34:48Z</dcterms:modified>
</cp:coreProperties>
</file>