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Quand je serai grand ,je serai...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soldat    </w:t>
      </w:r>
      <w:r>
        <w:t xml:space="preserve">   professeure    </w:t>
      </w:r>
      <w:r>
        <w:t xml:space="preserve">   professeur    </w:t>
      </w:r>
      <w:r>
        <w:t xml:space="preserve">   pompier    </w:t>
      </w:r>
      <w:r>
        <w:t xml:space="preserve">   medecin    </w:t>
      </w:r>
      <w:r>
        <w:t xml:space="preserve">   monitrice de ski    </w:t>
      </w:r>
      <w:r>
        <w:t xml:space="preserve">   moniteur de ski    </w:t>
      </w:r>
      <w:r>
        <w:t xml:space="preserve">   fermiere    </w:t>
      </w:r>
      <w:r>
        <w:t xml:space="preserve">   fermier    </w:t>
      </w:r>
      <w:r>
        <w:t xml:space="preserve">   dentiste    </w:t>
      </w:r>
      <w:r>
        <w:t xml:space="preserve">   coureuse automobile    </w:t>
      </w:r>
      <w:r>
        <w:t xml:space="preserve">   coureur automobile    </w:t>
      </w:r>
      <w:r>
        <w:t xml:space="preserve">   coiffeuse    </w:t>
      </w:r>
      <w:r>
        <w:t xml:space="preserve">   coiffeur    </w:t>
      </w:r>
      <w:r>
        <w:t xml:space="preserve">   artiste    </w:t>
      </w:r>
      <w:r>
        <w:t xml:space="preserve">   aviatrice    </w:t>
      </w:r>
      <w:r>
        <w:t xml:space="preserve">   aviateur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Quand je serai grand ,je serai...</dc:title>
  <dcterms:created xsi:type="dcterms:W3CDTF">2021-10-11T15:05:18Z</dcterms:created>
  <dcterms:modified xsi:type="dcterms:W3CDTF">2021-10-11T15:05:18Z</dcterms:modified>
</cp:coreProperties>
</file>