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Quand je suis malade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pyjamas    </w:t>
      </w:r>
      <w:r>
        <w:t xml:space="preserve">   famille    </w:t>
      </w:r>
      <w:r>
        <w:t xml:space="preserve">   maison    </w:t>
      </w:r>
      <w:r>
        <w:t xml:space="preserve">   thé    </w:t>
      </w:r>
      <w:r>
        <w:t xml:space="preserve">   toilettes    </w:t>
      </w:r>
      <w:r>
        <w:t xml:space="preserve">   malade    </w:t>
      </w:r>
      <w:r>
        <w:t xml:space="preserve">   télévision    </w:t>
      </w:r>
      <w:r>
        <w:t xml:space="preserve">   dormir    </w:t>
      </w:r>
      <w:r>
        <w:t xml:space="preserve">   musique    </w:t>
      </w:r>
      <w:r>
        <w:t xml:space="preserve">   lecture    </w:t>
      </w:r>
      <w:r>
        <w:t xml:space="preserve">   jeux vidéo    </w:t>
      </w:r>
      <w:r>
        <w:t xml:space="preserve">   Netflix    </w:t>
      </w:r>
      <w:r>
        <w:t xml:space="preserve">   soupe    </w:t>
      </w:r>
      <w:r>
        <w:t xml:space="preserve">   couvertures    </w:t>
      </w:r>
      <w:r>
        <w:t xml:space="preserve">   sofa    </w:t>
      </w:r>
      <w:r>
        <w:t xml:space="preserve">   lit    </w:t>
      </w:r>
      <w:r>
        <w:t xml:space="preserve">   salle de bains    </w:t>
      </w:r>
      <w:r>
        <w:t xml:space="preserve">   cuisine    </w:t>
      </w:r>
      <w:r>
        <w:t xml:space="preserve">   chambre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Quand je suis malade</dc:title>
  <dcterms:created xsi:type="dcterms:W3CDTF">2021-10-11T15:05:17Z</dcterms:created>
  <dcterms:modified xsi:type="dcterms:W3CDTF">2021-10-11T15:05:17Z</dcterms:modified>
</cp:coreProperties>
</file>