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Quanell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SOILPROFILE    </w:t>
      </w:r>
      <w:r>
        <w:t xml:space="preserve">   SOILHORIZON    </w:t>
      </w:r>
      <w:r>
        <w:t xml:space="preserve">   SOIL    </w:t>
      </w:r>
      <w:r>
        <w:t xml:space="preserve">   RILLEROSION    </w:t>
      </w:r>
      <w:r>
        <w:t xml:space="preserve">   RESIDUALSOIL    </w:t>
      </w:r>
      <w:r>
        <w:t xml:space="preserve">   OXIDATION    </w:t>
      </w:r>
      <w:r>
        <w:t xml:space="preserve">   HYDROLYSIS    </w:t>
      </w:r>
      <w:r>
        <w:t xml:space="preserve">   GULLYEROSION    </w:t>
      </w:r>
      <w:r>
        <w:t xml:space="preserve">   FROSTWEDGING    </w:t>
      </w:r>
      <w:r>
        <w:t xml:space="preserve">   EXFOLIATION    </w:t>
      </w:r>
      <w:r>
        <w:t xml:space="preserve">   EROSION    </w:t>
      </w:r>
      <w:r>
        <w:t xml:space="preserve">   DEPOSITION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Quanell</dc:title>
  <dcterms:created xsi:type="dcterms:W3CDTF">2021-10-11T15:04:38Z</dcterms:created>
  <dcterms:modified xsi:type="dcterms:W3CDTF">2021-10-11T15:04:38Z</dcterms:modified>
</cp:coreProperties>
</file>