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Quantico cast</w:t>
      </w:r>
    </w:p>
    <w:p>
      <w:pPr>
        <w:pStyle w:val="Questions"/>
      </w:pPr>
      <w:r>
        <w:t xml:space="preserve">1. XELA AIHRRSP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HLBSYE TAYWT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NRAY HTOOB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EOWN LLHA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AYLC HSAA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RHYAR LDYOE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NMAHI NARAW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ACLBE SHA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MRIAADN WSHA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NJYCLOE UTNRER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LENO EVZEL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EKIM CMIGUGQ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ALIM RCNOON’O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MSONI ERAHS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HITNAAEL ZEVAUQZ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AAYNDA MAAINPS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Quantico cast</dc:title>
  <dcterms:created xsi:type="dcterms:W3CDTF">2021-10-11T15:05:13Z</dcterms:created>
  <dcterms:modified xsi:type="dcterms:W3CDTF">2021-10-11T15:05:13Z</dcterms:modified>
</cp:coreProperties>
</file>