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Quantifying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type of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track and field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plane crashed here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thigh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mom with a big big big belly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DMV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mixed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shape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ultimate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Frida Khalo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stop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tentacles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Quantifying Prefixes</dc:title>
  <dcterms:created xsi:type="dcterms:W3CDTF">2021-10-11T15:04:35Z</dcterms:created>
  <dcterms:modified xsi:type="dcterms:W3CDTF">2021-10-11T15:04:35Z</dcterms:modified>
</cp:coreProperties>
</file>