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Quantitative Reasonning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variable we measure with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study occurs when researchers only gather information about a topic and dont affect it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an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an observation that changes among sample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study uses sample data to make inferences about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variable that cant be measured with a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or pieces of relevant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helps discern changes observed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study is occurring when researchers affect the explanatory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kind of bias when sample members fail to give researchers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entire collection of individuals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sugar pill given to a sample to create a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bias is relevant when the researchers dont select sample groups in an effective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variable is a certain quantity that we ask a question about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bias is presented when the researchers gather data in a way that affects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summery value computed from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Reasonning</dc:title>
  <dcterms:created xsi:type="dcterms:W3CDTF">2021-10-11T15:05:10Z</dcterms:created>
  <dcterms:modified xsi:type="dcterms:W3CDTF">2021-10-11T15:05:10Z</dcterms:modified>
</cp:coreProperties>
</file>