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Quantities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lot    </w:t>
      </w:r>
      <w:r>
        <w:t xml:space="preserve">   some    </w:t>
      </w:r>
      <w:r>
        <w:t xml:space="preserve">   few    </w:t>
      </w:r>
      <w:r>
        <w:t xml:space="preserve">   little    </w:t>
      </w:r>
      <w:r>
        <w:t xml:space="preserve">   many    </w:t>
      </w:r>
      <w:r>
        <w:t xml:space="preserve">   much    </w:t>
      </w:r>
      <w:r>
        <w:t xml:space="preserve">   tube    </w:t>
      </w:r>
      <w:r>
        <w:t xml:space="preserve">   toothpaste    </w:t>
      </w:r>
      <w:r>
        <w:t xml:space="preserve">   jar    </w:t>
      </w:r>
      <w:r>
        <w:t xml:space="preserve">   coffee    </w:t>
      </w:r>
      <w:r>
        <w:t xml:space="preserve">   chocolate    </w:t>
      </w:r>
      <w:r>
        <w:t xml:space="preserve">   tin    </w:t>
      </w:r>
      <w:r>
        <w:t xml:space="preserve">   cheese    </w:t>
      </w:r>
      <w:r>
        <w:t xml:space="preserve">   milk    </w:t>
      </w:r>
      <w:r>
        <w:t xml:space="preserve">   grape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Quantities</dc:title>
  <dcterms:created xsi:type="dcterms:W3CDTF">2021-10-11T15:04:47Z</dcterms:created>
  <dcterms:modified xsi:type="dcterms:W3CDTF">2021-10-11T15:04:47Z</dcterms:modified>
</cp:coreProperties>
</file>