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Quanto ne sai?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Giugno, festa della...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verso dell'elefante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topografia, rappresentano la pendenza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 fai almeno una al giorno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Città delle ultime Olimpiadi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rendono ..... e aiutano gli altri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Santo Protettore degli e/g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inizio di una quadra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capitale della Spagna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Uno dei 4 punti di B.P.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giallo + blu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passato remoto verbo CUOCERE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autore dei Promessi Sposi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Quanto ne sai?</dc:title>
  <dcterms:created xsi:type="dcterms:W3CDTF">2022-01-20T03:30:44Z</dcterms:created>
  <dcterms:modified xsi:type="dcterms:W3CDTF">2022-01-20T03:30:44Z</dcterms:modified>
</cp:coreProperties>
</file>