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Quantock HIlls Area of Outstanding Natural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Aisholt    </w:t>
      </w:r>
      <w:r>
        <w:t xml:space="preserve">   Aisholt Common    </w:t>
      </w:r>
      <w:r>
        <w:t xml:space="preserve">   Beacon Hill    </w:t>
      </w:r>
      <w:r>
        <w:t xml:space="preserve">   Bicknoller    </w:t>
      </w:r>
      <w:r>
        <w:t xml:space="preserve">   Broomfield    </w:t>
      </w:r>
      <w:r>
        <w:t xml:space="preserve">   Cockercombe    </w:t>
      </w:r>
      <w:r>
        <w:t xml:space="preserve">   Cothelstone Hill    </w:t>
      </w:r>
      <w:r>
        <w:t xml:space="preserve">   Crowcombe    </w:t>
      </w:r>
      <w:r>
        <w:t xml:space="preserve">   Crowcombe Park Gate    </w:t>
      </w:r>
      <w:r>
        <w:t xml:space="preserve">   Dead Womans Ditch    </w:t>
      </w:r>
      <w:r>
        <w:t xml:space="preserve">   East Quantoxhead    </w:t>
      </w:r>
      <w:r>
        <w:t xml:space="preserve">   Enmore    </w:t>
      </w:r>
      <w:r>
        <w:t xml:space="preserve">   Fyne Court    </w:t>
      </w:r>
      <w:r>
        <w:t xml:space="preserve">   Great Bear    </w:t>
      </w:r>
      <w:r>
        <w:t xml:space="preserve">   Great Wood    </w:t>
      </w:r>
      <w:r>
        <w:t xml:space="preserve">   Kilve    </w:t>
      </w:r>
      <w:r>
        <w:t xml:space="preserve">   Kilve Beach    </w:t>
      </w:r>
      <w:r>
        <w:t xml:space="preserve">   Lydeard Hill    </w:t>
      </w:r>
      <w:r>
        <w:t xml:space="preserve">   Merridge    </w:t>
      </w:r>
      <w:r>
        <w:t xml:space="preserve">   Over Stowey    </w:t>
      </w:r>
      <w:r>
        <w:t xml:space="preserve">   Ponies    </w:t>
      </w:r>
      <w:r>
        <w:t xml:space="preserve">   Rangers    </w:t>
      </w:r>
      <w:r>
        <w:t xml:space="preserve">   Seven Sisters    </w:t>
      </w:r>
      <w:r>
        <w:t xml:space="preserve">   Spaxton    </w:t>
      </w:r>
      <w:r>
        <w:t xml:space="preserve">   Vinny Combe Plantation    </w:t>
      </w:r>
      <w:r>
        <w:t xml:space="preserve">   Walfords Gibbet    </w:t>
      </w:r>
      <w:r>
        <w:t xml:space="preserve">   West Bagborough    </w:t>
      </w:r>
      <w:r>
        <w:t xml:space="preserve">   Wills Neck    </w:t>
      </w:r>
      <w:r>
        <w:t xml:space="preserve">   Wind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Quantock HIlls Area of Outstanding Natural Beauty</dc:title>
  <dcterms:created xsi:type="dcterms:W3CDTF">2021-10-11T15:05:53Z</dcterms:created>
  <dcterms:modified xsi:type="dcterms:W3CDTF">2021-10-11T15:05:53Z</dcterms:modified>
</cp:coreProperties>
</file>