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Quantum 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that operates from binary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required for a quantum computer to perform algorithms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entanglement and superposition to perform computations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measuring a quantum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instructions that allows you to complete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Minimum amount of physical entity involved in an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information in quantum computing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quantum computer out performing a classical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two states to exist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phenomenon that occurs when a pair or group of particles come together in a quantum state and cannot be differed from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Quantum Computing</dc:title>
  <dcterms:created xsi:type="dcterms:W3CDTF">2021-10-11T15:06:14Z</dcterms:created>
  <dcterms:modified xsi:type="dcterms:W3CDTF">2021-10-11T15:06:14Z</dcterms:modified>
</cp:coreProperties>
</file>