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six feet    </w:t>
      </w:r>
      <w:r>
        <w:t xml:space="preserve">   all in this together    </w:t>
      </w:r>
      <w:r>
        <w:t xml:space="preserve">   baking    </w:t>
      </w:r>
      <w:r>
        <w:t xml:space="preserve">   corona    </w:t>
      </w:r>
      <w:r>
        <w:t xml:space="preserve">   coronarita    </w:t>
      </w:r>
      <w:r>
        <w:t xml:space="preserve">   covidiot    </w:t>
      </w:r>
      <w:r>
        <w:t xml:space="preserve">   face mask    </w:t>
      </w:r>
      <w:r>
        <w:t xml:space="preserve">   flatten the curve    </w:t>
      </w:r>
      <w:r>
        <w:t xml:space="preserve">   home schooling    </w:t>
      </w:r>
      <w:r>
        <w:t xml:space="preserve">   Netflix binge    </w:t>
      </w:r>
      <w:r>
        <w:t xml:space="preserve">   quarantine and chill    </w:t>
      </w:r>
      <w:r>
        <w:t xml:space="preserve">   quarantini    </w:t>
      </w:r>
      <w:r>
        <w:t xml:space="preserve">   remote working    </w:t>
      </w:r>
      <w:r>
        <w:t xml:space="preserve">   rona    </w:t>
      </w:r>
      <w:r>
        <w:t xml:space="preserve">   social distancing    </w:t>
      </w:r>
      <w:r>
        <w:t xml:space="preserve">   stay home    </w:t>
      </w:r>
      <w:r>
        <w:t xml:space="preserve">   toilet paper    </w:t>
      </w:r>
      <w:r>
        <w:t xml:space="preserve">   vaccine    </w:t>
      </w:r>
      <w:r>
        <w:t xml:space="preserve">   virtual happy hour    </w:t>
      </w:r>
      <w:r>
        <w:t xml:space="preserve">   zoom calls    </w:t>
      </w:r>
      <w:r>
        <w:t xml:space="preserve">   zoom-bombing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2020</dc:title>
  <dcterms:created xsi:type="dcterms:W3CDTF">2021-10-11T15:06:47Z</dcterms:created>
  <dcterms:modified xsi:type="dcterms:W3CDTF">2021-10-11T15:06:47Z</dcterms:modified>
</cp:coreProperties>
</file>