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SNACKS    </w:t>
      </w:r>
      <w:r>
        <w:t xml:space="preserve">   SIX FEET    </w:t>
      </w:r>
      <w:r>
        <w:t xml:space="preserve">   ALCOHOL    </w:t>
      </w:r>
      <w:r>
        <w:t xml:space="preserve">   VIRUS    </w:t>
      </w:r>
      <w:r>
        <w:t xml:space="preserve">   SOAP    </w:t>
      </w:r>
      <w:r>
        <w:t xml:space="preserve">   GLOVES    </w:t>
      </w:r>
      <w:r>
        <w:t xml:space="preserve">   TEQUILA    </w:t>
      </w:r>
      <w:r>
        <w:t xml:space="preserve">   SANITIZER    </w:t>
      </w:r>
      <w:r>
        <w:t xml:space="preserve">   WINE    </w:t>
      </w:r>
      <w:r>
        <w:t xml:space="preserve">   BLEACH    </w:t>
      </w:r>
      <w:r>
        <w:t xml:space="preserve">   COVID    </w:t>
      </w:r>
      <w:r>
        <w:t xml:space="preserve">   PAJAMAS    </w:t>
      </w:r>
      <w:r>
        <w:t xml:space="preserve">   TOILET PAPER    </w:t>
      </w:r>
      <w:r>
        <w:t xml:space="preserve">   VODKA    </w:t>
      </w:r>
      <w:r>
        <w:t xml:space="preserve">   LYSOL    </w:t>
      </w:r>
      <w:r>
        <w:t xml:space="preserve">   CLOROX    </w:t>
      </w:r>
      <w:r>
        <w:t xml:space="preserve">   ZOOM    </w:t>
      </w:r>
      <w:r>
        <w:t xml:space="preserve">   FACEBOOK    </w:t>
      </w:r>
      <w:r>
        <w:t xml:space="preserve">   FACE MASK    </w:t>
      </w:r>
      <w:r>
        <w:t xml:space="preserve">   SOCIAL DISTANCE    </w:t>
      </w:r>
      <w:r>
        <w:t xml:space="preserve">   FLATTEN CURVE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2020</dc:title>
  <dcterms:created xsi:type="dcterms:W3CDTF">2021-10-11T15:07:13Z</dcterms:created>
  <dcterms:modified xsi:type="dcterms:W3CDTF">2021-10-11T15:07:13Z</dcterms:modified>
</cp:coreProperties>
</file>