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Quarantine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Books    </w:t>
      </w:r>
      <w:r>
        <w:t xml:space="preserve">   Sleeping    </w:t>
      </w:r>
      <w:r>
        <w:t xml:space="preserve">   Boardgames    </w:t>
      </w:r>
      <w:r>
        <w:t xml:space="preserve">   Laptop    </w:t>
      </w:r>
      <w:r>
        <w:t xml:space="preserve">   Facetime    </w:t>
      </w:r>
      <w:r>
        <w:t xml:space="preserve">   Playstation    </w:t>
      </w:r>
      <w:r>
        <w:t xml:space="preserve">   Xbox    </w:t>
      </w:r>
      <w:r>
        <w:t xml:space="preserve">   Snacks    </w:t>
      </w:r>
      <w:r>
        <w:t xml:space="preserve">   Magazines    </w:t>
      </w:r>
      <w:r>
        <w:t xml:space="preserve">   Yoga    </w:t>
      </w:r>
      <w:r>
        <w:t xml:space="preserve">   Exercise    </w:t>
      </w:r>
      <w:r>
        <w:t xml:space="preserve">   Cooking    </w:t>
      </w:r>
      <w:r>
        <w:t xml:space="preserve">   Reading    </w:t>
      </w:r>
      <w:r>
        <w:t xml:space="preserve">   Gardening    </w:t>
      </w:r>
      <w:r>
        <w:t xml:space="preserve">   Cocktails    </w:t>
      </w:r>
      <w:r>
        <w:t xml:space="preserve">   Netflix    </w:t>
      </w:r>
      <w:r>
        <w:t xml:space="preserve">   Candycrush    </w:t>
      </w:r>
      <w:r>
        <w:t xml:space="preserve">   Music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Quarantine</dc:title>
  <dcterms:created xsi:type="dcterms:W3CDTF">2021-10-11T15:06:25Z</dcterms:created>
  <dcterms:modified xsi:type="dcterms:W3CDTF">2021-10-11T15:06:25Z</dcterms:modified>
</cp:coreProperties>
</file>