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name of the Governor of New York that has been the face of the fight against COVID?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doctor that reports on the virus everyday?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this time, we should remain how many feet apart?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should be no more than __________ people in a room during this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was the first effected by the pandemic?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Distillery companies have changed to producing what scarce item during the pandemic?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streaming network has a red and white logo?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item was the first item that was scarce at the start of the pandemic?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think you have the virus how long should you quarantine?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was the first confirmed case of COVID-19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of people does the virus effect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protective gear is worn on your face to prevent COVID 19?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help out restaurants during this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</dc:title>
  <dcterms:created xsi:type="dcterms:W3CDTF">2021-10-11T15:06:07Z</dcterms:created>
  <dcterms:modified xsi:type="dcterms:W3CDTF">2021-10-11T15:06:07Z</dcterms:modified>
</cp:coreProperties>
</file>