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Quarantine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Taking care of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Wandering aimlessly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Fun quarantine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Relaxing with your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Nice thing to do with your fingers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Clean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Nothing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library helps facilitate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Relaxing with your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Nice thing to do with your 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Riding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Binge shows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New facewear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Quarantine</dc:title>
  <dcterms:created xsi:type="dcterms:W3CDTF">2021-10-11T15:06:25Z</dcterms:created>
  <dcterms:modified xsi:type="dcterms:W3CDTF">2021-10-11T15:06:25Z</dcterms:modified>
</cp:coreProperties>
</file>