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lonely    </w:t>
      </w:r>
      <w:r>
        <w:t xml:space="preserve">   computer    </w:t>
      </w:r>
      <w:r>
        <w:t xml:space="preserve">   cooking    </w:t>
      </w:r>
      <w:r>
        <w:t xml:space="preserve">   cartoons    </w:t>
      </w:r>
      <w:r>
        <w:t xml:space="preserve">   virtual    </w:t>
      </w:r>
      <w:r>
        <w:t xml:space="preserve">   twitter    </w:t>
      </w:r>
      <w:r>
        <w:t xml:space="preserve">   instagram    </w:t>
      </w:r>
      <w:r>
        <w:t xml:space="preserve">   sleep    </w:t>
      </w:r>
      <w:r>
        <w:t xml:space="preserve">   pajamas    </w:t>
      </w:r>
      <w:r>
        <w:t xml:space="preserve">   mask    </w:t>
      </w:r>
      <w:r>
        <w:t xml:space="preserve">   FaceTime    </w:t>
      </w:r>
      <w:r>
        <w:t xml:space="preserve">   binge    </w:t>
      </w:r>
      <w:r>
        <w:t xml:space="preserve">   Netflix    </w:t>
      </w:r>
      <w:r>
        <w:t xml:space="preserve">   tiktok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</dc:title>
  <dcterms:created xsi:type="dcterms:W3CDTF">2021-10-11T15:07:16Z</dcterms:created>
  <dcterms:modified xsi:type="dcterms:W3CDTF">2021-10-11T15:07:16Z</dcterms:modified>
</cp:coreProperties>
</file>