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bright side, we're seeing less of this in the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media service to survive on while quarantined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to do this for ourselves to look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this hand cleaner is like finding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cars are saving plenty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to wear these in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us will look like this 1970s tv mountain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We're seeing less of this, resulting in clearer skies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Hoarding this inexplicably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Restaurants are only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sure to do plenty of this before touching your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not to get stir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We're facing this kind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and speak to our loved ones using this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Still important to go out and get some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Blues</dc:title>
  <dcterms:created xsi:type="dcterms:W3CDTF">2021-10-11T15:06:21Z</dcterms:created>
  <dcterms:modified xsi:type="dcterms:W3CDTF">2021-10-11T15:06:21Z</dcterms:modified>
</cp:coreProperties>
</file>