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&amp; space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video conference for doctor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transmitted by direct or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our stores stocked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that may have been contaminate &amp; then 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of care for seriously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 to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abbreviation, 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transmitted by direct or indirect contact with infected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virus with crown like spikes on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outbreak over large geographical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line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weakened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producing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virus that caused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Crossword</dc:title>
  <dcterms:created xsi:type="dcterms:W3CDTF">2021-10-11T15:06:37Z</dcterms:created>
  <dcterms:modified xsi:type="dcterms:W3CDTF">2021-10-11T15:06:37Z</dcterms:modified>
</cp:coreProperties>
</file>