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Quarantine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barbeque    </w:t>
      </w:r>
      <w:r>
        <w:t xml:space="preserve">   cars    </w:t>
      </w:r>
      <w:r>
        <w:t xml:space="preserve">   security    </w:t>
      </w:r>
      <w:r>
        <w:t xml:space="preserve">   comfort    </w:t>
      </w:r>
      <w:r>
        <w:t xml:space="preserve">   equity    </w:t>
      </w:r>
      <w:r>
        <w:t xml:space="preserve">   investment    </w:t>
      </w:r>
      <w:r>
        <w:t xml:space="preserve">   appreciate    </w:t>
      </w:r>
      <w:r>
        <w:t xml:space="preserve">   window    </w:t>
      </w:r>
      <w:r>
        <w:t xml:space="preserve">   furbaby    </w:t>
      </w:r>
      <w:r>
        <w:t xml:space="preserve">   family    </w:t>
      </w:r>
      <w:r>
        <w:t xml:space="preserve">   friends    </w:t>
      </w:r>
      <w:r>
        <w:t xml:space="preserve">   cooking    </w:t>
      </w:r>
      <w:r>
        <w:t xml:space="preserve">   bathroom    </w:t>
      </w:r>
      <w:r>
        <w:t xml:space="preserve">   bedrooms    </w:t>
      </w:r>
      <w:r>
        <w:t xml:space="preserve">   fence    </w:t>
      </w:r>
      <w:r>
        <w:t xml:space="preserve">   parking    </w:t>
      </w:r>
      <w:r>
        <w:t xml:space="preserve">   holidays    </w:t>
      </w:r>
      <w:r>
        <w:t xml:space="preserve">   property    </w:t>
      </w:r>
      <w:r>
        <w:t xml:space="preserve">   lawndarts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 Fun!</dc:title>
  <dcterms:created xsi:type="dcterms:W3CDTF">2021-10-11T15:06:00Z</dcterms:created>
  <dcterms:modified xsi:type="dcterms:W3CDTF">2021-10-11T15:06:00Z</dcterms:modified>
</cp:coreProperties>
</file>