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Brianna    </w:t>
      </w:r>
      <w:r>
        <w:t xml:space="preserve">   Shanna    </w:t>
      </w:r>
      <w:r>
        <w:t xml:space="preserve">   Red    </w:t>
      </w:r>
      <w:r>
        <w:t xml:space="preserve">   Mary    </w:t>
      </w:r>
      <w:r>
        <w:t xml:space="preserve">   Gary    </w:t>
      </w:r>
      <w:r>
        <w:t xml:space="preserve">   Angel    </w:t>
      </w:r>
      <w:r>
        <w:t xml:space="preserve">   Murfreesboro    </w:t>
      </w:r>
      <w:r>
        <w:t xml:space="preserve">   stamps    </w:t>
      </w:r>
      <w:r>
        <w:t xml:space="preserve">   pen    </w:t>
      </w:r>
      <w:r>
        <w:t xml:space="preserve">   table    </w:t>
      </w:r>
      <w:r>
        <w:t xml:space="preserve">   brave    </w:t>
      </w:r>
      <w:r>
        <w:t xml:space="preserve">   Caucasian    </w:t>
      </w:r>
      <w:r>
        <w:t xml:space="preserve">   moist    </w:t>
      </w:r>
      <w:r>
        <w:t xml:space="preserve">   dinosaur    </w:t>
      </w:r>
      <w:r>
        <w:t xml:space="preserve">   loving    </w:t>
      </w:r>
      <w:r>
        <w:t xml:space="preserve">   meticulous    </w:t>
      </w:r>
      <w:r>
        <w:t xml:space="preserve">   smart    </w:t>
      </w:r>
      <w:r>
        <w:t xml:space="preserve">   dependable    </w:t>
      </w:r>
      <w:r>
        <w:t xml:space="preserve">   friendly    </w:t>
      </w:r>
      <w:r>
        <w:t xml:space="preserve">   honest    </w:t>
      </w:r>
      <w:r>
        <w:t xml:space="preserve">   confident    </w:t>
      </w:r>
      <w:r>
        <w:t xml:space="preserve">   strong    </w:t>
      </w:r>
      <w:r>
        <w:t xml:space="preserve">   independent    </w:t>
      </w:r>
      <w:r>
        <w:t xml:space="preserve">   Faith    </w:t>
      </w:r>
      <w:r>
        <w:t xml:space="preserve">   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Fun</dc:title>
  <dcterms:created xsi:type="dcterms:W3CDTF">2021-10-11T15:06:59Z</dcterms:created>
  <dcterms:modified xsi:type="dcterms:W3CDTF">2021-10-11T15:06:59Z</dcterms:modified>
</cp:coreProperties>
</file>