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Quiet    </w:t>
      </w:r>
      <w:r>
        <w:t xml:space="preserve">   Hero    </w:t>
      </w:r>
      <w:r>
        <w:t xml:space="preserve">   Sleepy    </w:t>
      </w:r>
      <w:r>
        <w:t xml:space="preserve">   Snacks    </w:t>
      </w:r>
      <w:r>
        <w:t xml:space="preserve">   Reading    </w:t>
      </w:r>
      <w:r>
        <w:t xml:space="preserve">   Games    </w:t>
      </w:r>
      <w:r>
        <w:t xml:space="preserve">   Health    </w:t>
      </w:r>
      <w:r>
        <w:t xml:space="preserve">   Hope    </w:t>
      </w:r>
      <w:r>
        <w:t xml:space="preserve">   Care    </w:t>
      </w:r>
      <w:r>
        <w:t xml:space="preserve">   Assisted    </w:t>
      </w:r>
      <w:r>
        <w:t xml:space="preserve">   Harborchase    </w:t>
      </w:r>
      <w:r>
        <w:t xml:space="preserve">   Family    </w:t>
      </w:r>
      <w:r>
        <w:t xml:space="preserve">   Virus    </w:t>
      </w:r>
      <w:r>
        <w:t xml:space="preserve">   Corona    </w:t>
      </w:r>
      <w:r>
        <w:t xml:space="preserve">   News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Fun!</dc:title>
  <dcterms:created xsi:type="dcterms:W3CDTF">2021-10-11T15:07:10Z</dcterms:created>
  <dcterms:modified xsi:type="dcterms:W3CDTF">2021-10-11T15:07:10Z</dcterms:modified>
</cp:coreProperties>
</file>