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Fun -- Ways to play 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get kicked into a net for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flying...towards the end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two wheels and pedals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swings and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circle I fly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 your fast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that you swinging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two wheels and you push the ground with one foot to move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Grab a leash to ____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your head under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foot hop 2 foot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pointy and stick in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Fun -- Ways to play outside</dc:title>
  <dcterms:created xsi:type="dcterms:W3CDTF">2021-10-11T15:05:30Z</dcterms:created>
  <dcterms:modified xsi:type="dcterms:W3CDTF">2021-10-11T15:05:30Z</dcterms:modified>
</cp:coreProperties>
</file>