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Quarantine Release Travel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Honolulu    </w:t>
      </w:r>
      <w:r>
        <w:t xml:space="preserve">   Morocco    </w:t>
      </w:r>
      <w:r>
        <w:t xml:space="preserve">   Sydney    </w:t>
      </w:r>
      <w:r>
        <w:t xml:space="preserve">   Indonesia    </w:t>
      </w:r>
      <w:r>
        <w:t xml:space="preserve">   Mexico    </w:t>
      </w:r>
      <w:r>
        <w:t xml:space="preserve">   Bahamas    </w:t>
      </w:r>
      <w:r>
        <w:t xml:space="preserve">   Belgium    </w:t>
      </w:r>
      <w:r>
        <w:t xml:space="preserve">   London    </w:t>
      </w:r>
      <w:r>
        <w:t xml:space="preserve">   Egypt    </w:t>
      </w:r>
      <w:r>
        <w:t xml:space="preserve">   New York    </w:t>
      </w:r>
      <w:r>
        <w:t xml:space="preserve">   Rome    </w:t>
      </w:r>
      <w:r>
        <w:t xml:space="preserve">   Bali    </w:t>
      </w:r>
      <w:r>
        <w:t xml:space="preserve">   Tokyo    </w:t>
      </w:r>
      <w:r>
        <w:t xml:space="preserve">   Glacier National Park    </w:t>
      </w:r>
      <w:r>
        <w:t xml:space="preserve">   Barcelona    </w:t>
      </w:r>
      <w:r>
        <w:t xml:space="preserve">   Tahiti    </w:t>
      </w:r>
      <w:r>
        <w:t xml:space="preserve">   Bora Bora    </w:t>
      </w:r>
      <w:r>
        <w:t xml:space="preserve">   Phuket    </w:t>
      </w:r>
      <w:r>
        <w:t xml:space="preserve">   Maui    </w:t>
      </w:r>
      <w:r>
        <w:t xml:space="preserve">   Paris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Quarantine Release Travel List</dc:title>
  <dcterms:created xsi:type="dcterms:W3CDTF">2021-10-11T15:07:31Z</dcterms:created>
  <dcterms:modified xsi:type="dcterms:W3CDTF">2021-10-11T15:07:31Z</dcterms:modified>
</cp:coreProperties>
</file>