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Scramble</w:t>
      </w:r>
    </w:p>
    <w:p>
      <w:pPr>
        <w:pStyle w:val="Questions"/>
      </w:pPr>
      <w:r>
        <w:t xml:space="preserve">1. ANRQUIANTE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TAINSLIOO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ROCRNSAUVOI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LTPOAP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MIELA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TNTAEPI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CSHMPAAITR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AREC OIDONTCNIROA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USEREBIMTENMR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CSIAUNRNE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NORERTSICIPP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ASRTLPANTN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NOETIDMIAC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OAMRTIXBI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ROKWMEAT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Scramble</dc:title>
  <dcterms:created xsi:type="dcterms:W3CDTF">2021-10-11T15:05:39Z</dcterms:created>
  <dcterms:modified xsi:type="dcterms:W3CDTF">2021-10-11T15:05:39Z</dcterms:modified>
</cp:coreProperties>
</file>