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 Shiekh Edition </w:t>
      </w:r>
    </w:p>
    <w:p>
      <w:pPr>
        <w:pStyle w:val="Questions"/>
      </w:pPr>
      <w:r>
        <w:t xml:space="preserve">1. MCPYLIOS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HSSDWOA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YSORAL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DGLO 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OKRIOE FO ETH RAEY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EADNNB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SHTDERATE AOBCDKBAR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SPCEA AMJ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REBD 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CGHICOA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Shiekh Edition </dc:title>
  <dcterms:created xsi:type="dcterms:W3CDTF">2021-10-11T15:05:32Z</dcterms:created>
  <dcterms:modified xsi:type="dcterms:W3CDTF">2021-10-11T15:05:32Z</dcterms:modified>
</cp:coreProperties>
</file>