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Taekwondo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Chariut    </w:t>
      </w:r>
      <w:r>
        <w:t xml:space="preserve">   Courtesy    </w:t>
      </w:r>
      <w:r>
        <w:t xml:space="preserve">   Dobuk    </w:t>
      </w:r>
      <w:r>
        <w:t xml:space="preserve">   Dojang    </w:t>
      </w:r>
      <w:r>
        <w:t xml:space="preserve">   Indomitable Spirit    </w:t>
      </w:r>
      <w:r>
        <w:t xml:space="preserve">   Integrity    </w:t>
      </w:r>
      <w:r>
        <w:t xml:space="preserve">   Keup    </w:t>
      </w:r>
      <w:r>
        <w:t xml:space="preserve">   Master    </w:t>
      </w:r>
      <w:r>
        <w:t xml:space="preserve">   Ninja    </w:t>
      </w:r>
      <w:r>
        <w:t xml:space="preserve">   Perseverance    </w:t>
      </w:r>
      <w:r>
        <w:t xml:space="preserve">   Poomsae    </w:t>
      </w:r>
      <w:r>
        <w:t xml:space="preserve">   Punch    </w:t>
      </w:r>
      <w:r>
        <w:t xml:space="preserve">   Self Control    </w:t>
      </w:r>
      <w:r>
        <w:t xml:space="preserve">   Side Kick    </w:t>
      </w:r>
      <w:r>
        <w:t xml:space="preserve">   Snap Kick    </w:t>
      </w:r>
      <w:r>
        <w:t xml:space="preserve">   Sparring    </w:t>
      </w:r>
      <w:r>
        <w:t xml:space="preserve">   Stance    </w:t>
      </w:r>
      <w:r>
        <w:t xml:space="preserve">   Strike    </w:t>
      </w:r>
      <w:r>
        <w:t xml:space="preserve">   Taegeuk    </w:t>
      </w:r>
      <w:r>
        <w:t xml:space="preserve">   Taekwondo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Taekwondo Word Fun</dc:title>
  <dcterms:created xsi:type="dcterms:W3CDTF">2021-10-11T15:06:26Z</dcterms:created>
  <dcterms:modified xsi:type="dcterms:W3CDTF">2021-10-11T15:06:26Z</dcterms:modified>
</cp:coreProperties>
</file>