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Quarantine Word Scramble</w:t>
      </w:r>
    </w:p>
    <w:p>
      <w:pPr>
        <w:pStyle w:val="Questions"/>
      </w:pPr>
      <w:r>
        <w:t xml:space="preserve">1. REOBD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LTTIEO PRAPE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TSYA OEMH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ASOCLI SANNIDGCTI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ICAENDMP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HNAD NSITIEAZR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EACF SKAM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TLNOSIOIA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IAPNC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LFTXINE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Word Scramble</dc:title>
  <dcterms:created xsi:type="dcterms:W3CDTF">2021-10-11T15:05:37Z</dcterms:created>
  <dcterms:modified xsi:type="dcterms:W3CDTF">2021-10-11T15:05:37Z</dcterms:modified>
</cp:coreProperties>
</file>