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Quarantine Word Scramble</w:t>
      </w:r>
    </w:p>
    <w:p>
      <w:pPr>
        <w:pStyle w:val="Questions"/>
      </w:pPr>
      <w:r>
        <w:t xml:space="preserve">1. TILARVU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CNDTEIAS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ASCIOL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KSEICNSS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TYSA OEMH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OHSUE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YFLIMA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GSEAM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OSKOB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Word Scramble</dc:title>
  <dcterms:created xsi:type="dcterms:W3CDTF">2021-10-11T15:06:44Z</dcterms:created>
  <dcterms:modified xsi:type="dcterms:W3CDTF">2021-10-11T15:06:44Z</dcterms:modified>
</cp:coreProperties>
</file>